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29D8" w14:textId="77777777" w:rsidR="0024425A" w:rsidRDefault="00825329">
      <w:pPr>
        <w:pStyle w:val="Balk1"/>
      </w:pPr>
      <w:r>
        <w:t>İhracat Vergi İadesi İptal Edilen Ürünlerin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27"/>
        <w:gridCol w:w="3006"/>
      </w:tblGrid>
      <w:tr w:rsidR="0024425A" w14:paraId="3340E2DE" w14:textId="77777777">
        <w:tc>
          <w:tcPr>
            <w:tcW w:w="2880" w:type="dxa"/>
          </w:tcPr>
          <w:p w14:paraId="1CC52687" w14:textId="77777777" w:rsidR="0024425A" w:rsidRDefault="00825329">
            <w:r>
              <w:t>Sıra No</w:t>
            </w:r>
          </w:p>
        </w:tc>
        <w:tc>
          <w:tcPr>
            <w:tcW w:w="2880" w:type="dxa"/>
          </w:tcPr>
          <w:p w14:paraId="5263C19D" w14:textId="77777777" w:rsidR="0024425A" w:rsidRDefault="00825329">
            <w:r>
              <w:t>Ürün Kodu</w:t>
            </w:r>
          </w:p>
        </w:tc>
        <w:tc>
          <w:tcPr>
            <w:tcW w:w="2880" w:type="dxa"/>
          </w:tcPr>
          <w:p w14:paraId="58078331" w14:textId="77777777" w:rsidR="0024425A" w:rsidRDefault="00825329">
            <w:r>
              <w:t>Ürün Adı</w:t>
            </w:r>
          </w:p>
        </w:tc>
      </w:tr>
      <w:tr w:rsidR="0024425A" w14:paraId="5F588BBC" w14:textId="77777777">
        <w:tc>
          <w:tcPr>
            <w:tcW w:w="2880" w:type="dxa"/>
          </w:tcPr>
          <w:p w14:paraId="5B4C1FFC" w14:textId="77777777" w:rsidR="0024425A" w:rsidRDefault="00825329">
            <w:r>
              <w:t>1</w:t>
            </w:r>
          </w:p>
        </w:tc>
        <w:tc>
          <w:tcPr>
            <w:tcW w:w="2880" w:type="dxa"/>
          </w:tcPr>
          <w:p w14:paraId="1273EF60" w14:textId="77777777" w:rsidR="0024425A" w:rsidRDefault="00825329">
            <w:r>
              <w:t>15180000</w:t>
            </w:r>
          </w:p>
        </w:tc>
        <w:tc>
          <w:tcPr>
            <w:tcW w:w="2880" w:type="dxa"/>
          </w:tcPr>
          <w:p w14:paraId="04B2EDC7" w14:textId="77777777" w:rsidR="0024425A" w:rsidRDefault="00825329">
            <w:r>
              <w:t>Kimyasal olarak modifiye edilmiş hayvansal, bitkisel veya mikrobiyal yağlar (1516. tarife pozisyonu hariç)</w:t>
            </w:r>
          </w:p>
        </w:tc>
      </w:tr>
      <w:tr w:rsidR="0024425A" w14:paraId="3F1980CE" w14:textId="77777777">
        <w:tc>
          <w:tcPr>
            <w:tcW w:w="2880" w:type="dxa"/>
          </w:tcPr>
          <w:p w14:paraId="62F59E16" w14:textId="77777777" w:rsidR="0024425A" w:rsidRDefault="00825329">
            <w:r>
              <w:t>2</w:t>
            </w:r>
          </w:p>
        </w:tc>
        <w:tc>
          <w:tcPr>
            <w:tcW w:w="2880" w:type="dxa"/>
          </w:tcPr>
          <w:p w14:paraId="03BE9653" w14:textId="77777777" w:rsidR="0024425A" w:rsidRDefault="00825329">
            <w:r>
              <w:t>74071010</w:t>
            </w:r>
          </w:p>
        </w:tc>
        <w:tc>
          <w:tcPr>
            <w:tcW w:w="2880" w:type="dxa"/>
          </w:tcPr>
          <w:p w14:paraId="4199A9F2" w14:textId="77777777" w:rsidR="0024425A" w:rsidRDefault="00825329">
            <w:r>
              <w:t>Krom zirkonyum bakırdan çubuklar, çubuk, profiller ve şekilsiz malzemeler</w:t>
            </w:r>
          </w:p>
        </w:tc>
      </w:tr>
      <w:tr w:rsidR="0024425A" w14:paraId="0C0DD5AD" w14:textId="77777777">
        <w:tc>
          <w:tcPr>
            <w:tcW w:w="2880" w:type="dxa"/>
          </w:tcPr>
          <w:p w14:paraId="506F3B26" w14:textId="77777777" w:rsidR="0024425A" w:rsidRDefault="00825329">
            <w:r>
              <w:t>3</w:t>
            </w:r>
          </w:p>
        </w:tc>
        <w:tc>
          <w:tcPr>
            <w:tcW w:w="2880" w:type="dxa"/>
          </w:tcPr>
          <w:p w14:paraId="563CF240" w14:textId="77777777" w:rsidR="0024425A" w:rsidRDefault="00825329">
            <w:r>
              <w:t>74072111</w:t>
            </w:r>
          </w:p>
        </w:tc>
        <w:tc>
          <w:tcPr>
            <w:tcW w:w="2880" w:type="dxa"/>
          </w:tcPr>
          <w:p w14:paraId="7B266C18" w14:textId="77777777" w:rsidR="0024425A" w:rsidRDefault="00825329">
            <w:r>
              <w:t>Bakır-çinko alaşımı (pirinç) çubuklar, düz çizgi doğruluğu ≤0.5mm/metre</w:t>
            </w:r>
          </w:p>
        </w:tc>
      </w:tr>
      <w:tr w:rsidR="0024425A" w14:paraId="015ED144" w14:textId="77777777">
        <w:tc>
          <w:tcPr>
            <w:tcW w:w="2880" w:type="dxa"/>
          </w:tcPr>
          <w:p w14:paraId="09CAF231" w14:textId="77777777" w:rsidR="0024425A" w:rsidRDefault="00825329">
            <w:r>
              <w:t>4</w:t>
            </w:r>
          </w:p>
        </w:tc>
        <w:tc>
          <w:tcPr>
            <w:tcW w:w="2880" w:type="dxa"/>
          </w:tcPr>
          <w:p w14:paraId="49B9F8F3" w14:textId="77777777" w:rsidR="0024425A" w:rsidRDefault="00825329">
            <w:r>
              <w:t>74072119</w:t>
            </w:r>
          </w:p>
        </w:tc>
        <w:tc>
          <w:tcPr>
            <w:tcW w:w="2880" w:type="dxa"/>
          </w:tcPr>
          <w:p w14:paraId="7E905020" w14:textId="77777777" w:rsidR="0024425A" w:rsidRDefault="00825329">
            <w:r>
              <w:t>Diğer bakır-çinko alaşımı (pirinç) çubuklar, düz çizgi doğruluğu &gt;0.5mm/metre</w:t>
            </w:r>
          </w:p>
        </w:tc>
      </w:tr>
      <w:tr w:rsidR="0024425A" w14:paraId="0F735058" w14:textId="77777777">
        <w:tc>
          <w:tcPr>
            <w:tcW w:w="2880" w:type="dxa"/>
          </w:tcPr>
          <w:p w14:paraId="2D8ED813" w14:textId="77777777" w:rsidR="0024425A" w:rsidRDefault="00825329">
            <w:r>
              <w:t>5</w:t>
            </w:r>
          </w:p>
        </w:tc>
        <w:tc>
          <w:tcPr>
            <w:tcW w:w="2880" w:type="dxa"/>
          </w:tcPr>
          <w:p w14:paraId="5C04177C" w14:textId="77777777" w:rsidR="0024425A" w:rsidRDefault="00825329">
            <w:r>
              <w:t>74072190</w:t>
            </w:r>
          </w:p>
        </w:tc>
        <w:tc>
          <w:tcPr>
            <w:tcW w:w="2880" w:type="dxa"/>
          </w:tcPr>
          <w:p w14:paraId="2405D970" w14:textId="77777777" w:rsidR="0024425A" w:rsidRDefault="00825329">
            <w:r>
              <w:t>Bakır-çinko alaşımı (pirinç) profiller ve şekilsiz malzemeler</w:t>
            </w:r>
          </w:p>
        </w:tc>
      </w:tr>
      <w:tr w:rsidR="0024425A" w14:paraId="047836EF" w14:textId="77777777">
        <w:tc>
          <w:tcPr>
            <w:tcW w:w="2880" w:type="dxa"/>
          </w:tcPr>
          <w:p w14:paraId="55DDEB5A" w14:textId="77777777" w:rsidR="0024425A" w:rsidRDefault="00825329">
            <w:r>
              <w:t>6</w:t>
            </w:r>
          </w:p>
        </w:tc>
        <w:tc>
          <w:tcPr>
            <w:tcW w:w="2880" w:type="dxa"/>
          </w:tcPr>
          <w:p w14:paraId="3D9ABC0E" w14:textId="77777777" w:rsidR="0024425A" w:rsidRDefault="00825329">
            <w:r>
              <w:t>74072900</w:t>
            </w:r>
          </w:p>
        </w:tc>
        <w:tc>
          <w:tcPr>
            <w:tcW w:w="2880" w:type="dxa"/>
          </w:tcPr>
          <w:p w14:paraId="742D2F30" w14:textId="77777777" w:rsidR="0024425A" w:rsidRDefault="00825329">
            <w:r>
              <w:t>Diğer bakır alaşımı çubuklar, profiller ve şekilsiz malzemeler (beyaz bakır dahil)</w:t>
            </w:r>
          </w:p>
        </w:tc>
      </w:tr>
      <w:tr w:rsidR="0024425A" w14:paraId="33A86010" w14:textId="77777777">
        <w:tc>
          <w:tcPr>
            <w:tcW w:w="2880" w:type="dxa"/>
          </w:tcPr>
          <w:p w14:paraId="12E010EB" w14:textId="77777777" w:rsidR="0024425A" w:rsidRDefault="00825329">
            <w:r>
              <w:t>7</w:t>
            </w:r>
          </w:p>
        </w:tc>
        <w:tc>
          <w:tcPr>
            <w:tcW w:w="2880" w:type="dxa"/>
          </w:tcPr>
          <w:p w14:paraId="38F5D3A6" w14:textId="77777777" w:rsidR="0024425A" w:rsidRDefault="00825329">
            <w:r>
              <w:t>74081100</w:t>
            </w:r>
          </w:p>
        </w:tc>
        <w:tc>
          <w:tcPr>
            <w:tcW w:w="2880" w:type="dxa"/>
          </w:tcPr>
          <w:p w14:paraId="49C55DB2" w14:textId="77777777" w:rsidR="0024425A" w:rsidRDefault="00825329">
            <w:r>
              <w:t>En büyük kesit ölçüsü &gt;6mm olan rafine bakır teller</w:t>
            </w:r>
          </w:p>
        </w:tc>
      </w:tr>
      <w:tr w:rsidR="0024425A" w14:paraId="06340A91" w14:textId="77777777">
        <w:tc>
          <w:tcPr>
            <w:tcW w:w="2880" w:type="dxa"/>
          </w:tcPr>
          <w:p w14:paraId="5D7A1CF4" w14:textId="77777777" w:rsidR="0024425A" w:rsidRDefault="00825329">
            <w:r>
              <w:t>8</w:t>
            </w:r>
          </w:p>
        </w:tc>
        <w:tc>
          <w:tcPr>
            <w:tcW w:w="2880" w:type="dxa"/>
          </w:tcPr>
          <w:p w14:paraId="30B59FFF" w14:textId="77777777" w:rsidR="0024425A" w:rsidRDefault="00825329">
            <w:r>
              <w:t>74081900</w:t>
            </w:r>
          </w:p>
        </w:tc>
        <w:tc>
          <w:tcPr>
            <w:tcW w:w="2880" w:type="dxa"/>
          </w:tcPr>
          <w:p w14:paraId="42C7CDEE" w14:textId="77777777" w:rsidR="0024425A" w:rsidRDefault="00825329">
            <w:r>
              <w:t>Kesit ölçüsü ≤6mm olan rafine bakır teller</w:t>
            </w:r>
          </w:p>
        </w:tc>
      </w:tr>
      <w:tr w:rsidR="0024425A" w14:paraId="3904FDE0" w14:textId="77777777">
        <w:tc>
          <w:tcPr>
            <w:tcW w:w="2880" w:type="dxa"/>
          </w:tcPr>
          <w:p w14:paraId="15860DC2" w14:textId="77777777" w:rsidR="0024425A" w:rsidRDefault="00825329">
            <w:r>
              <w:t>9</w:t>
            </w:r>
          </w:p>
        </w:tc>
        <w:tc>
          <w:tcPr>
            <w:tcW w:w="2880" w:type="dxa"/>
          </w:tcPr>
          <w:p w14:paraId="52CA7DFA" w14:textId="77777777" w:rsidR="0024425A" w:rsidRDefault="00825329">
            <w:r>
              <w:t>74082100</w:t>
            </w:r>
          </w:p>
        </w:tc>
        <w:tc>
          <w:tcPr>
            <w:tcW w:w="2880" w:type="dxa"/>
          </w:tcPr>
          <w:p w14:paraId="3D4FC9FF" w14:textId="77777777" w:rsidR="0024425A" w:rsidRDefault="00825329">
            <w:r>
              <w:t>Bakır-çinko alaşımı (pirinç) teller</w:t>
            </w:r>
          </w:p>
        </w:tc>
      </w:tr>
      <w:tr w:rsidR="0024425A" w14:paraId="6D75EC10" w14:textId="77777777">
        <w:tc>
          <w:tcPr>
            <w:tcW w:w="2880" w:type="dxa"/>
          </w:tcPr>
          <w:p w14:paraId="0F8C43BC" w14:textId="77777777" w:rsidR="0024425A" w:rsidRDefault="00825329">
            <w:r>
              <w:t>10</w:t>
            </w:r>
          </w:p>
        </w:tc>
        <w:tc>
          <w:tcPr>
            <w:tcW w:w="2880" w:type="dxa"/>
          </w:tcPr>
          <w:p w14:paraId="130F301B" w14:textId="77777777" w:rsidR="0024425A" w:rsidRDefault="00825329">
            <w:r>
              <w:t>74082210</w:t>
            </w:r>
          </w:p>
        </w:tc>
        <w:tc>
          <w:tcPr>
            <w:tcW w:w="2880" w:type="dxa"/>
          </w:tcPr>
          <w:p w14:paraId="48B5471C" w14:textId="77777777" w:rsidR="0024425A" w:rsidRDefault="00825329">
            <w:r>
              <w:t>Bakır-nikel-çinko-kurşun alaşımı (kurşunlu nikel gümüş) teller</w:t>
            </w:r>
          </w:p>
        </w:tc>
      </w:tr>
      <w:tr w:rsidR="0024425A" w14:paraId="45BDDDBA" w14:textId="77777777">
        <w:tc>
          <w:tcPr>
            <w:tcW w:w="2880" w:type="dxa"/>
          </w:tcPr>
          <w:p w14:paraId="5FEE1B6B" w14:textId="77777777" w:rsidR="0024425A" w:rsidRDefault="00825329">
            <w:r>
              <w:t>11</w:t>
            </w:r>
          </w:p>
        </w:tc>
        <w:tc>
          <w:tcPr>
            <w:tcW w:w="2880" w:type="dxa"/>
          </w:tcPr>
          <w:p w14:paraId="4C9ED095" w14:textId="77777777" w:rsidR="0024425A" w:rsidRDefault="00825329">
            <w:r>
              <w:t>74082900</w:t>
            </w:r>
          </w:p>
        </w:tc>
        <w:tc>
          <w:tcPr>
            <w:tcW w:w="2880" w:type="dxa"/>
          </w:tcPr>
          <w:p w14:paraId="03B4AF83" w14:textId="77777777" w:rsidR="0024425A" w:rsidRDefault="00825329">
            <w:r>
              <w:t>Diğer bakır alaşımı teller</w:t>
            </w:r>
          </w:p>
        </w:tc>
      </w:tr>
      <w:tr w:rsidR="0024425A" w14:paraId="08A982A9" w14:textId="77777777">
        <w:tc>
          <w:tcPr>
            <w:tcW w:w="2880" w:type="dxa"/>
          </w:tcPr>
          <w:p w14:paraId="1FEFF7B2" w14:textId="77777777" w:rsidR="0024425A" w:rsidRDefault="00825329">
            <w:r>
              <w:t>12</w:t>
            </w:r>
          </w:p>
        </w:tc>
        <w:tc>
          <w:tcPr>
            <w:tcW w:w="2880" w:type="dxa"/>
          </w:tcPr>
          <w:p w14:paraId="53FE3A4F" w14:textId="77777777" w:rsidR="0024425A" w:rsidRDefault="00825329">
            <w:r>
              <w:t>74091110</w:t>
            </w:r>
          </w:p>
        </w:tc>
        <w:tc>
          <w:tcPr>
            <w:tcW w:w="2880" w:type="dxa"/>
          </w:tcPr>
          <w:p w14:paraId="5B0FCFF3" w14:textId="77777777" w:rsidR="0024425A" w:rsidRDefault="00825329">
            <w:r>
              <w:t>Bobinlenmiş rafine bakır levha, plaka, şerit (kalınlık &gt;0.15mm, oksijen içeriği ≤10PPM)</w:t>
            </w:r>
          </w:p>
        </w:tc>
      </w:tr>
      <w:tr w:rsidR="0024425A" w14:paraId="211D2F04" w14:textId="77777777">
        <w:tc>
          <w:tcPr>
            <w:tcW w:w="2880" w:type="dxa"/>
          </w:tcPr>
          <w:p w14:paraId="6A0637A7" w14:textId="77777777" w:rsidR="0024425A" w:rsidRDefault="00825329">
            <w:r>
              <w:t>13</w:t>
            </w:r>
          </w:p>
        </w:tc>
        <w:tc>
          <w:tcPr>
            <w:tcW w:w="2880" w:type="dxa"/>
          </w:tcPr>
          <w:p w14:paraId="0B91EC98" w14:textId="77777777" w:rsidR="0024425A" w:rsidRDefault="00825329">
            <w:r>
              <w:t>74091190</w:t>
            </w:r>
          </w:p>
        </w:tc>
        <w:tc>
          <w:tcPr>
            <w:tcW w:w="2880" w:type="dxa"/>
          </w:tcPr>
          <w:p w14:paraId="782E3E69" w14:textId="77777777" w:rsidR="0024425A" w:rsidRDefault="00825329">
            <w:r>
              <w:t>Diğer bobinlenmiş rafine bakır levha, plaka, şerit (kalınlık &gt;0.15mm)</w:t>
            </w:r>
          </w:p>
        </w:tc>
      </w:tr>
      <w:tr w:rsidR="0024425A" w14:paraId="13BC8B5D" w14:textId="77777777">
        <w:tc>
          <w:tcPr>
            <w:tcW w:w="2880" w:type="dxa"/>
          </w:tcPr>
          <w:p w14:paraId="77A18371" w14:textId="77777777" w:rsidR="0024425A" w:rsidRDefault="00825329">
            <w:r>
              <w:t>14</w:t>
            </w:r>
          </w:p>
        </w:tc>
        <w:tc>
          <w:tcPr>
            <w:tcW w:w="2880" w:type="dxa"/>
          </w:tcPr>
          <w:p w14:paraId="0A3C81D6" w14:textId="77777777" w:rsidR="0024425A" w:rsidRDefault="00825329">
            <w:r>
              <w:t>74091900</w:t>
            </w:r>
          </w:p>
        </w:tc>
        <w:tc>
          <w:tcPr>
            <w:tcW w:w="2880" w:type="dxa"/>
          </w:tcPr>
          <w:p w14:paraId="4E4DA4EA" w14:textId="77777777" w:rsidR="0024425A" w:rsidRDefault="00825329">
            <w:r>
              <w:t>Diğer rafine bakır levha, plaka, şerit (kalınlık &gt;0.15mm)</w:t>
            </w:r>
          </w:p>
        </w:tc>
      </w:tr>
      <w:tr w:rsidR="0024425A" w14:paraId="06CDAB7C" w14:textId="77777777">
        <w:tc>
          <w:tcPr>
            <w:tcW w:w="2880" w:type="dxa"/>
          </w:tcPr>
          <w:p w14:paraId="433B26E8" w14:textId="77777777" w:rsidR="0024425A" w:rsidRDefault="00825329">
            <w:r>
              <w:t>15</w:t>
            </w:r>
          </w:p>
        </w:tc>
        <w:tc>
          <w:tcPr>
            <w:tcW w:w="2880" w:type="dxa"/>
          </w:tcPr>
          <w:p w14:paraId="4F506DFE" w14:textId="77777777" w:rsidR="0024425A" w:rsidRDefault="00825329">
            <w:r>
              <w:t>74092100</w:t>
            </w:r>
          </w:p>
        </w:tc>
        <w:tc>
          <w:tcPr>
            <w:tcW w:w="2880" w:type="dxa"/>
          </w:tcPr>
          <w:p w14:paraId="5B988FB3" w14:textId="77777777" w:rsidR="0024425A" w:rsidRDefault="00825329">
            <w:r>
              <w:t>Bobinlenmiş bakır-çinko alaşımı (pirinç) levha, plaka, şerit (kalınlık &gt;0.15mm)</w:t>
            </w:r>
          </w:p>
        </w:tc>
      </w:tr>
      <w:tr w:rsidR="0024425A" w14:paraId="27A88B23" w14:textId="77777777">
        <w:tc>
          <w:tcPr>
            <w:tcW w:w="2880" w:type="dxa"/>
          </w:tcPr>
          <w:p w14:paraId="1B386547" w14:textId="77777777" w:rsidR="0024425A" w:rsidRDefault="00825329">
            <w:r>
              <w:lastRenderedPageBreak/>
              <w:t>16</w:t>
            </w:r>
          </w:p>
        </w:tc>
        <w:tc>
          <w:tcPr>
            <w:tcW w:w="2880" w:type="dxa"/>
          </w:tcPr>
          <w:p w14:paraId="5D92153B" w14:textId="77777777" w:rsidR="0024425A" w:rsidRDefault="00825329">
            <w:r>
              <w:t>74092900</w:t>
            </w:r>
          </w:p>
        </w:tc>
        <w:tc>
          <w:tcPr>
            <w:tcW w:w="2880" w:type="dxa"/>
          </w:tcPr>
          <w:p w14:paraId="48455A5D" w14:textId="77777777" w:rsidR="0024425A" w:rsidRDefault="00825329">
            <w:r>
              <w:t>Diğer bakır-çinko alaşımı (pirinç) levha, plaka, şerit (kalınlık &gt;0.15mm)</w:t>
            </w:r>
          </w:p>
        </w:tc>
      </w:tr>
      <w:tr w:rsidR="0024425A" w14:paraId="6AACC1B4" w14:textId="77777777">
        <w:tc>
          <w:tcPr>
            <w:tcW w:w="2880" w:type="dxa"/>
          </w:tcPr>
          <w:p w14:paraId="07EE8008" w14:textId="77777777" w:rsidR="0024425A" w:rsidRDefault="00825329">
            <w:r>
              <w:t>17</w:t>
            </w:r>
          </w:p>
        </w:tc>
        <w:tc>
          <w:tcPr>
            <w:tcW w:w="2880" w:type="dxa"/>
          </w:tcPr>
          <w:p w14:paraId="63B25CDD" w14:textId="77777777" w:rsidR="0024425A" w:rsidRDefault="00825329">
            <w:r>
              <w:t>74093100</w:t>
            </w:r>
          </w:p>
        </w:tc>
        <w:tc>
          <w:tcPr>
            <w:tcW w:w="2880" w:type="dxa"/>
          </w:tcPr>
          <w:p w14:paraId="4CA17FB3" w14:textId="77777777" w:rsidR="0024425A" w:rsidRDefault="00825329">
            <w:r>
              <w:t>Bobinlenmiş bakır-kalay alaşımı (bronz) levha, plaka, şerit (kalınlık &gt;0.15mm)</w:t>
            </w:r>
          </w:p>
        </w:tc>
      </w:tr>
      <w:tr w:rsidR="0024425A" w14:paraId="150D5FB4" w14:textId="77777777">
        <w:tc>
          <w:tcPr>
            <w:tcW w:w="2880" w:type="dxa"/>
          </w:tcPr>
          <w:p w14:paraId="009001C4" w14:textId="77777777" w:rsidR="0024425A" w:rsidRDefault="00825329">
            <w:r>
              <w:t>18</w:t>
            </w:r>
          </w:p>
        </w:tc>
        <w:tc>
          <w:tcPr>
            <w:tcW w:w="2880" w:type="dxa"/>
          </w:tcPr>
          <w:p w14:paraId="2FA07AD8" w14:textId="77777777" w:rsidR="0024425A" w:rsidRDefault="00825329">
            <w:r>
              <w:t>74093900</w:t>
            </w:r>
          </w:p>
        </w:tc>
        <w:tc>
          <w:tcPr>
            <w:tcW w:w="2880" w:type="dxa"/>
          </w:tcPr>
          <w:p w14:paraId="3A95849D" w14:textId="77777777" w:rsidR="0024425A" w:rsidRDefault="00825329">
            <w:r>
              <w:t>Diğer bakır-kalay alaşımı levha, plaka, şerit (kalınlık &gt;0.15mm)</w:t>
            </w:r>
          </w:p>
        </w:tc>
      </w:tr>
      <w:tr w:rsidR="0024425A" w14:paraId="3580224B" w14:textId="77777777">
        <w:tc>
          <w:tcPr>
            <w:tcW w:w="2880" w:type="dxa"/>
          </w:tcPr>
          <w:p w14:paraId="3D1D4453" w14:textId="77777777" w:rsidR="0024425A" w:rsidRDefault="00825329">
            <w:r>
              <w:t>19</w:t>
            </w:r>
          </w:p>
        </w:tc>
        <w:tc>
          <w:tcPr>
            <w:tcW w:w="2880" w:type="dxa"/>
          </w:tcPr>
          <w:p w14:paraId="26D2E604" w14:textId="77777777" w:rsidR="0024425A" w:rsidRDefault="00825329">
            <w:r>
              <w:t>74094000</w:t>
            </w:r>
          </w:p>
        </w:tc>
        <w:tc>
          <w:tcPr>
            <w:tcW w:w="2880" w:type="dxa"/>
          </w:tcPr>
          <w:p w14:paraId="03CEF455" w14:textId="77777777" w:rsidR="0024425A" w:rsidRDefault="00825329">
            <w:r>
              <w:t>Beyaz bakır veya nikel gümüş levha, plaka, şerit (kalınlık &gt;0.15mm)</w:t>
            </w:r>
          </w:p>
        </w:tc>
      </w:tr>
      <w:tr w:rsidR="0024425A" w14:paraId="67D204C6" w14:textId="77777777">
        <w:tc>
          <w:tcPr>
            <w:tcW w:w="2880" w:type="dxa"/>
          </w:tcPr>
          <w:p w14:paraId="0FB060AE" w14:textId="77777777" w:rsidR="0024425A" w:rsidRDefault="00825329">
            <w:r>
              <w:t>20</w:t>
            </w:r>
          </w:p>
        </w:tc>
        <w:tc>
          <w:tcPr>
            <w:tcW w:w="2880" w:type="dxa"/>
          </w:tcPr>
          <w:p w14:paraId="7C79A6FC" w14:textId="77777777" w:rsidR="0024425A" w:rsidRDefault="00825329">
            <w:r>
              <w:t>74099000</w:t>
            </w:r>
          </w:p>
        </w:tc>
        <w:tc>
          <w:tcPr>
            <w:tcW w:w="2880" w:type="dxa"/>
          </w:tcPr>
          <w:p w14:paraId="6207FF17" w14:textId="77777777" w:rsidR="0024425A" w:rsidRDefault="00825329">
            <w:r>
              <w:t>Diğer bakır alaşımı levha, plaka, şerit (kalınlık &gt;0.15mm)</w:t>
            </w:r>
          </w:p>
        </w:tc>
      </w:tr>
      <w:tr w:rsidR="0024425A" w14:paraId="7E2ADEA8" w14:textId="77777777">
        <w:tc>
          <w:tcPr>
            <w:tcW w:w="2880" w:type="dxa"/>
          </w:tcPr>
          <w:p w14:paraId="7F0DFD96" w14:textId="77777777" w:rsidR="0024425A" w:rsidRDefault="00825329">
            <w:r>
              <w:t>21</w:t>
            </w:r>
          </w:p>
        </w:tc>
        <w:tc>
          <w:tcPr>
            <w:tcW w:w="2880" w:type="dxa"/>
          </w:tcPr>
          <w:p w14:paraId="56C665A4" w14:textId="77777777" w:rsidR="0024425A" w:rsidRDefault="00825329">
            <w:r>
              <w:t>74101100</w:t>
            </w:r>
          </w:p>
        </w:tc>
        <w:tc>
          <w:tcPr>
            <w:tcW w:w="2880" w:type="dxa"/>
          </w:tcPr>
          <w:p w14:paraId="1436320D" w14:textId="77777777" w:rsidR="0024425A" w:rsidRDefault="00825329">
            <w:r>
              <w:t>Sırt destekli olmayan rafine bakır folyo (kalınlık ≤0.15mm)</w:t>
            </w:r>
          </w:p>
        </w:tc>
      </w:tr>
      <w:tr w:rsidR="0024425A" w14:paraId="30759598" w14:textId="77777777">
        <w:tc>
          <w:tcPr>
            <w:tcW w:w="2880" w:type="dxa"/>
          </w:tcPr>
          <w:p w14:paraId="4DACCD3D" w14:textId="77777777" w:rsidR="0024425A" w:rsidRDefault="00825329">
            <w:r>
              <w:t>22</w:t>
            </w:r>
          </w:p>
        </w:tc>
        <w:tc>
          <w:tcPr>
            <w:tcW w:w="2880" w:type="dxa"/>
          </w:tcPr>
          <w:p w14:paraId="794A80E3" w14:textId="77777777" w:rsidR="0024425A" w:rsidRDefault="00825329">
            <w:r>
              <w:t>74101210</w:t>
            </w:r>
          </w:p>
        </w:tc>
        <w:tc>
          <w:tcPr>
            <w:tcW w:w="2880" w:type="dxa"/>
          </w:tcPr>
          <w:p w14:paraId="3A3F7B9A" w14:textId="77777777" w:rsidR="0024425A" w:rsidRDefault="00825329">
            <w:r>
              <w:t>Sırt destekli olmayan bakır-nikel alaşımı veya bakır-nikel-çinko alaşımı folyo (kalınlık ≤0.15mm)</w:t>
            </w:r>
          </w:p>
        </w:tc>
      </w:tr>
      <w:tr w:rsidR="0024425A" w14:paraId="5BBD6A5F" w14:textId="77777777">
        <w:tc>
          <w:tcPr>
            <w:tcW w:w="2880" w:type="dxa"/>
          </w:tcPr>
          <w:p w14:paraId="29F8A91C" w14:textId="77777777" w:rsidR="0024425A" w:rsidRDefault="00825329">
            <w:r>
              <w:t>23</w:t>
            </w:r>
          </w:p>
        </w:tc>
        <w:tc>
          <w:tcPr>
            <w:tcW w:w="2880" w:type="dxa"/>
          </w:tcPr>
          <w:p w14:paraId="437C5630" w14:textId="77777777" w:rsidR="0024425A" w:rsidRDefault="00825329">
            <w:r>
              <w:t>74101290</w:t>
            </w:r>
          </w:p>
        </w:tc>
        <w:tc>
          <w:tcPr>
            <w:tcW w:w="2880" w:type="dxa"/>
          </w:tcPr>
          <w:p w14:paraId="14034010" w14:textId="77777777" w:rsidR="0024425A" w:rsidRDefault="00825329">
            <w:r>
              <w:t>Sırt destekli olmayan diğer bakır alaşımı folyo (kalınlık ≤0.15mm)</w:t>
            </w:r>
          </w:p>
        </w:tc>
      </w:tr>
      <w:tr w:rsidR="0024425A" w14:paraId="5A56CA3E" w14:textId="77777777">
        <w:tc>
          <w:tcPr>
            <w:tcW w:w="2880" w:type="dxa"/>
          </w:tcPr>
          <w:p w14:paraId="0CA6A012" w14:textId="77777777" w:rsidR="0024425A" w:rsidRDefault="00825329">
            <w:r>
              <w:t>24</w:t>
            </w:r>
          </w:p>
        </w:tc>
        <w:tc>
          <w:tcPr>
            <w:tcW w:w="2880" w:type="dxa"/>
          </w:tcPr>
          <w:p w14:paraId="6F57990B" w14:textId="77777777" w:rsidR="0024425A" w:rsidRDefault="00825329">
            <w:r>
              <w:t>74102110</w:t>
            </w:r>
          </w:p>
        </w:tc>
        <w:tc>
          <w:tcPr>
            <w:tcW w:w="2880" w:type="dxa"/>
          </w:tcPr>
          <w:p w14:paraId="0E973848" w14:textId="77777777" w:rsidR="0024425A" w:rsidRDefault="00825329">
            <w:r>
              <w:t>Sırt destekli rafine bakır folyo, devre baskılı levha için (kalınlık (destek hariç) ≤0.15mm)</w:t>
            </w:r>
          </w:p>
        </w:tc>
      </w:tr>
      <w:tr w:rsidR="0024425A" w14:paraId="16ED05DF" w14:textId="77777777">
        <w:tc>
          <w:tcPr>
            <w:tcW w:w="2880" w:type="dxa"/>
          </w:tcPr>
          <w:p w14:paraId="4E998D2E" w14:textId="77777777" w:rsidR="0024425A" w:rsidRDefault="00825329">
            <w:r>
              <w:t>25</w:t>
            </w:r>
          </w:p>
        </w:tc>
        <w:tc>
          <w:tcPr>
            <w:tcW w:w="2880" w:type="dxa"/>
          </w:tcPr>
          <w:p w14:paraId="73CA03AF" w14:textId="77777777" w:rsidR="0024425A" w:rsidRDefault="00825329">
            <w:r>
              <w:t>74102190</w:t>
            </w:r>
          </w:p>
        </w:tc>
        <w:tc>
          <w:tcPr>
            <w:tcW w:w="2880" w:type="dxa"/>
          </w:tcPr>
          <w:p w14:paraId="27FC58F2" w14:textId="77777777" w:rsidR="0024425A" w:rsidRDefault="00825329">
            <w:r>
              <w:t>Sırt destekli diğer rafine bakır folyo (kalınlık (destek hariç) ≤0.15mm)</w:t>
            </w:r>
          </w:p>
        </w:tc>
      </w:tr>
      <w:tr w:rsidR="0024425A" w14:paraId="6F115E09" w14:textId="77777777">
        <w:tc>
          <w:tcPr>
            <w:tcW w:w="2880" w:type="dxa"/>
          </w:tcPr>
          <w:p w14:paraId="1E06FA34" w14:textId="77777777" w:rsidR="0024425A" w:rsidRDefault="00825329">
            <w:r>
              <w:t>26</w:t>
            </w:r>
          </w:p>
        </w:tc>
        <w:tc>
          <w:tcPr>
            <w:tcW w:w="2880" w:type="dxa"/>
          </w:tcPr>
          <w:p w14:paraId="0CB96D98" w14:textId="77777777" w:rsidR="0024425A" w:rsidRDefault="00825329">
            <w:r>
              <w:t>74102210</w:t>
            </w:r>
          </w:p>
        </w:tc>
        <w:tc>
          <w:tcPr>
            <w:tcW w:w="2880" w:type="dxa"/>
          </w:tcPr>
          <w:p w14:paraId="40AE0562" w14:textId="77777777" w:rsidR="0024425A" w:rsidRDefault="00825329">
            <w:r>
              <w:t>Sırt destekli bakır-nikel alaşımı veya bakır-nikel-çinko alaşımı folyo (kalınlık (destek hariç) ≤0.15mm)</w:t>
            </w:r>
          </w:p>
        </w:tc>
      </w:tr>
      <w:tr w:rsidR="0024425A" w14:paraId="0237D173" w14:textId="77777777">
        <w:tc>
          <w:tcPr>
            <w:tcW w:w="2880" w:type="dxa"/>
          </w:tcPr>
          <w:p w14:paraId="08516C85" w14:textId="77777777" w:rsidR="0024425A" w:rsidRDefault="00825329">
            <w:r>
              <w:t>27</w:t>
            </w:r>
          </w:p>
        </w:tc>
        <w:tc>
          <w:tcPr>
            <w:tcW w:w="2880" w:type="dxa"/>
          </w:tcPr>
          <w:p w14:paraId="36BCD780" w14:textId="77777777" w:rsidR="0024425A" w:rsidRDefault="00825329">
            <w:r>
              <w:t>74102290</w:t>
            </w:r>
          </w:p>
        </w:tc>
        <w:tc>
          <w:tcPr>
            <w:tcW w:w="2880" w:type="dxa"/>
          </w:tcPr>
          <w:p w14:paraId="05A41149" w14:textId="77777777" w:rsidR="0024425A" w:rsidRDefault="00825329">
            <w:r>
              <w:t>Sırt destekli diğer bakır alaşımı folyo (kalınlık (destek hariç) ≤0.15mm)</w:t>
            </w:r>
          </w:p>
        </w:tc>
      </w:tr>
      <w:tr w:rsidR="0024425A" w14:paraId="17940C65" w14:textId="77777777">
        <w:tc>
          <w:tcPr>
            <w:tcW w:w="2880" w:type="dxa"/>
          </w:tcPr>
          <w:p w14:paraId="326AD789" w14:textId="77777777" w:rsidR="0024425A" w:rsidRDefault="00825329">
            <w:r>
              <w:t>28</w:t>
            </w:r>
          </w:p>
        </w:tc>
        <w:tc>
          <w:tcPr>
            <w:tcW w:w="2880" w:type="dxa"/>
          </w:tcPr>
          <w:p w14:paraId="47DB636F" w14:textId="77777777" w:rsidR="0024425A" w:rsidRDefault="00825329">
            <w:r>
              <w:t>74111011</w:t>
            </w:r>
          </w:p>
        </w:tc>
        <w:tc>
          <w:tcPr>
            <w:tcW w:w="2880" w:type="dxa"/>
          </w:tcPr>
          <w:p w14:paraId="468280CD" w14:textId="77777777" w:rsidR="0024425A" w:rsidRDefault="00825329">
            <w:r>
              <w:t>Dış çap ≤25mm olan iç (dış) dişli veya kanatlı rafine bakır borular</w:t>
            </w:r>
          </w:p>
        </w:tc>
      </w:tr>
      <w:tr w:rsidR="0024425A" w14:paraId="59F2FBDC" w14:textId="77777777">
        <w:tc>
          <w:tcPr>
            <w:tcW w:w="2880" w:type="dxa"/>
          </w:tcPr>
          <w:p w14:paraId="25AC42F4" w14:textId="77777777" w:rsidR="0024425A" w:rsidRDefault="00825329">
            <w:r>
              <w:t>29</w:t>
            </w:r>
          </w:p>
        </w:tc>
        <w:tc>
          <w:tcPr>
            <w:tcW w:w="2880" w:type="dxa"/>
          </w:tcPr>
          <w:p w14:paraId="5C915053" w14:textId="77777777" w:rsidR="0024425A" w:rsidRDefault="00825329">
            <w:r>
              <w:t>74111019</w:t>
            </w:r>
          </w:p>
        </w:tc>
        <w:tc>
          <w:tcPr>
            <w:tcW w:w="2880" w:type="dxa"/>
          </w:tcPr>
          <w:p w14:paraId="4DC35725" w14:textId="77777777" w:rsidR="0024425A" w:rsidRDefault="00825329">
            <w:r>
              <w:t>Dış çap ≤25mm olan diğer rafine bakır borular</w:t>
            </w:r>
          </w:p>
        </w:tc>
      </w:tr>
      <w:tr w:rsidR="0024425A" w14:paraId="3AC2DEB5" w14:textId="77777777">
        <w:tc>
          <w:tcPr>
            <w:tcW w:w="2880" w:type="dxa"/>
          </w:tcPr>
          <w:p w14:paraId="59B50375" w14:textId="77777777" w:rsidR="0024425A" w:rsidRDefault="00825329">
            <w:r>
              <w:t>30</w:t>
            </w:r>
          </w:p>
        </w:tc>
        <w:tc>
          <w:tcPr>
            <w:tcW w:w="2880" w:type="dxa"/>
          </w:tcPr>
          <w:p w14:paraId="105285DC" w14:textId="77777777" w:rsidR="0024425A" w:rsidRDefault="00825329">
            <w:r>
              <w:t>74111020</w:t>
            </w:r>
          </w:p>
        </w:tc>
        <w:tc>
          <w:tcPr>
            <w:tcW w:w="2880" w:type="dxa"/>
          </w:tcPr>
          <w:p w14:paraId="48E6010B" w14:textId="77777777" w:rsidR="0024425A" w:rsidRDefault="00825329">
            <w:r>
              <w:t>Dış çap &gt;70mm olan rafine bakır borular</w:t>
            </w:r>
          </w:p>
        </w:tc>
      </w:tr>
      <w:tr w:rsidR="0024425A" w14:paraId="3BB9BBA2" w14:textId="77777777">
        <w:tc>
          <w:tcPr>
            <w:tcW w:w="2880" w:type="dxa"/>
          </w:tcPr>
          <w:p w14:paraId="60E6AC2E" w14:textId="77777777" w:rsidR="0024425A" w:rsidRDefault="00825329">
            <w:r>
              <w:t>31</w:t>
            </w:r>
          </w:p>
        </w:tc>
        <w:tc>
          <w:tcPr>
            <w:tcW w:w="2880" w:type="dxa"/>
          </w:tcPr>
          <w:p w14:paraId="0C68462B" w14:textId="77777777" w:rsidR="0024425A" w:rsidRDefault="00825329">
            <w:r>
              <w:t>74111090</w:t>
            </w:r>
          </w:p>
        </w:tc>
        <w:tc>
          <w:tcPr>
            <w:tcW w:w="2880" w:type="dxa"/>
          </w:tcPr>
          <w:p w14:paraId="175890DA" w14:textId="77777777" w:rsidR="0024425A" w:rsidRDefault="00825329">
            <w:r>
              <w:t>Diğer rafine bakır borular</w:t>
            </w:r>
          </w:p>
        </w:tc>
      </w:tr>
      <w:tr w:rsidR="0024425A" w14:paraId="5E64A7F4" w14:textId="77777777">
        <w:tc>
          <w:tcPr>
            <w:tcW w:w="2880" w:type="dxa"/>
          </w:tcPr>
          <w:p w14:paraId="5F6017C8" w14:textId="77777777" w:rsidR="0024425A" w:rsidRDefault="00825329">
            <w:r>
              <w:t>32</w:t>
            </w:r>
          </w:p>
        </w:tc>
        <w:tc>
          <w:tcPr>
            <w:tcW w:w="2880" w:type="dxa"/>
          </w:tcPr>
          <w:p w14:paraId="047D3D02" w14:textId="77777777" w:rsidR="0024425A" w:rsidRDefault="00825329">
            <w:r>
              <w:t>74112110</w:t>
            </w:r>
          </w:p>
        </w:tc>
        <w:tc>
          <w:tcPr>
            <w:tcW w:w="2880" w:type="dxa"/>
          </w:tcPr>
          <w:p w14:paraId="539A380A" w14:textId="77777777" w:rsidR="0024425A" w:rsidRDefault="00825329">
            <w:r>
              <w:t>Bobinlenmiş bakır-çinko alaşımı (pirinç) borular</w:t>
            </w:r>
          </w:p>
        </w:tc>
      </w:tr>
      <w:tr w:rsidR="0024425A" w14:paraId="2DC6099F" w14:textId="77777777">
        <w:tc>
          <w:tcPr>
            <w:tcW w:w="2880" w:type="dxa"/>
          </w:tcPr>
          <w:p w14:paraId="568C310D" w14:textId="77777777" w:rsidR="0024425A" w:rsidRDefault="00825329">
            <w:r>
              <w:lastRenderedPageBreak/>
              <w:t>33</w:t>
            </w:r>
          </w:p>
        </w:tc>
        <w:tc>
          <w:tcPr>
            <w:tcW w:w="2880" w:type="dxa"/>
          </w:tcPr>
          <w:p w14:paraId="5B42B1C3" w14:textId="77777777" w:rsidR="0024425A" w:rsidRDefault="00825329">
            <w:r>
              <w:t>74112190</w:t>
            </w:r>
          </w:p>
        </w:tc>
        <w:tc>
          <w:tcPr>
            <w:tcW w:w="2880" w:type="dxa"/>
          </w:tcPr>
          <w:p w14:paraId="28AA7137" w14:textId="77777777" w:rsidR="0024425A" w:rsidRDefault="00825329">
            <w:r>
              <w:t>Diğer bakır-çinko alaşımı (pirinç) borular</w:t>
            </w:r>
          </w:p>
        </w:tc>
      </w:tr>
      <w:tr w:rsidR="0024425A" w14:paraId="05177934" w14:textId="77777777">
        <w:tc>
          <w:tcPr>
            <w:tcW w:w="2880" w:type="dxa"/>
          </w:tcPr>
          <w:p w14:paraId="216BECE9" w14:textId="77777777" w:rsidR="0024425A" w:rsidRDefault="00825329">
            <w:r>
              <w:t>34</w:t>
            </w:r>
          </w:p>
        </w:tc>
        <w:tc>
          <w:tcPr>
            <w:tcW w:w="2880" w:type="dxa"/>
          </w:tcPr>
          <w:p w14:paraId="446C5972" w14:textId="77777777" w:rsidR="0024425A" w:rsidRDefault="00825329">
            <w:r>
              <w:t>74112200</w:t>
            </w:r>
          </w:p>
        </w:tc>
        <w:tc>
          <w:tcPr>
            <w:tcW w:w="2880" w:type="dxa"/>
          </w:tcPr>
          <w:p w14:paraId="0BB04A1A" w14:textId="77777777" w:rsidR="0024425A" w:rsidRDefault="00825329">
            <w:r>
              <w:t>Beyaz bakır veya nikel gümüş borular</w:t>
            </w:r>
          </w:p>
        </w:tc>
      </w:tr>
      <w:tr w:rsidR="0024425A" w14:paraId="160703A1" w14:textId="77777777">
        <w:tc>
          <w:tcPr>
            <w:tcW w:w="2880" w:type="dxa"/>
          </w:tcPr>
          <w:p w14:paraId="70916461" w14:textId="77777777" w:rsidR="0024425A" w:rsidRDefault="00825329">
            <w:r>
              <w:t>35</w:t>
            </w:r>
          </w:p>
        </w:tc>
        <w:tc>
          <w:tcPr>
            <w:tcW w:w="2880" w:type="dxa"/>
          </w:tcPr>
          <w:p w14:paraId="14C4C8B0" w14:textId="77777777" w:rsidR="0024425A" w:rsidRDefault="00825329">
            <w:r>
              <w:t>74112900</w:t>
            </w:r>
          </w:p>
        </w:tc>
        <w:tc>
          <w:tcPr>
            <w:tcW w:w="2880" w:type="dxa"/>
          </w:tcPr>
          <w:p w14:paraId="5C53CDB2" w14:textId="77777777" w:rsidR="0024425A" w:rsidRDefault="00825329">
            <w:r>
              <w:t>Diğer bakır alaşımı borular</w:t>
            </w:r>
          </w:p>
        </w:tc>
      </w:tr>
      <w:tr w:rsidR="0024425A" w14:paraId="22061350" w14:textId="77777777">
        <w:tc>
          <w:tcPr>
            <w:tcW w:w="2880" w:type="dxa"/>
          </w:tcPr>
          <w:p w14:paraId="2622E26D" w14:textId="77777777" w:rsidR="0024425A" w:rsidRDefault="00825329">
            <w:r>
              <w:t>36</w:t>
            </w:r>
          </w:p>
        </w:tc>
        <w:tc>
          <w:tcPr>
            <w:tcW w:w="2880" w:type="dxa"/>
          </w:tcPr>
          <w:p w14:paraId="23552626" w14:textId="77777777" w:rsidR="0024425A" w:rsidRDefault="00825329">
            <w:r>
              <w:t>76042100</w:t>
            </w:r>
          </w:p>
        </w:tc>
        <w:tc>
          <w:tcPr>
            <w:tcW w:w="2880" w:type="dxa"/>
          </w:tcPr>
          <w:p w14:paraId="14A53C46" w14:textId="77777777" w:rsidR="0024425A" w:rsidRDefault="00825329">
            <w:r>
              <w:t>Alüminyum alaşımlı boş profiller</w:t>
            </w:r>
          </w:p>
        </w:tc>
      </w:tr>
      <w:tr w:rsidR="0024425A" w14:paraId="5ED4AB82" w14:textId="77777777">
        <w:tc>
          <w:tcPr>
            <w:tcW w:w="2880" w:type="dxa"/>
          </w:tcPr>
          <w:p w14:paraId="5E1F9B48" w14:textId="77777777" w:rsidR="0024425A" w:rsidRDefault="00825329">
            <w:r>
              <w:t>37</w:t>
            </w:r>
          </w:p>
        </w:tc>
        <w:tc>
          <w:tcPr>
            <w:tcW w:w="2880" w:type="dxa"/>
          </w:tcPr>
          <w:p w14:paraId="7D951456" w14:textId="77777777" w:rsidR="0024425A" w:rsidRDefault="00825329">
            <w:r>
              <w:t>7604291010</w:t>
            </w:r>
          </w:p>
        </w:tc>
        <w:tc>
          <w:tcPr>
            <w:tcW w:w="2880" w:type="dxa"/>
          </w:tcPr>
          <w:p w14:paraId="5B3A18C2" w14:textId="77777777" w:rsidR="0024425A" w:rsidRDefault="00825329">
            <w:r>
              <w:t>293K (20°C) sıcaklıkta minimum çekme dayanımı 460MPa olan alüminyum alaşımı silindirik profiller</w:t>
            </w:r>
          </w:p>
        </w:tc>
      </w:tr>
      <w:tr w:rsidR="0024425A" w14:paraId="60FBCF40" w14:textId="77777777">
        <w:tc>
          <w:tcPr>
            <w:tcW w:w="2880" w:type="dxa"/>
          </w:tcPr>
          <w:p w14:paraId="1FC47CAF" w14:textId="77777777" w:rsidR="0024425A" w:rsidRDefault="00825329">
            <w:r>
              <w:t>38</w:t>
            </w:r>
          </w:p>
        </w:tc>
        <w:tc>
          <w:tcPr>
            <w:tcW w:w="2880" w:type="dxa"/>
          </w:tcPr>
          <w:p w14:paraId="4FF012F9" w14:textId="77777777" w:rsidR="0024425A" w:rsidRDefault="00825329">
            <w:r>
              <w:t>76042990</w:t>
            </w:r>
          </w:p>
        </w:tc>
        <w:tc>
          <w:tcPr>
            <w:tcW w:w="2880" w:type="dxa"/>
          </w:tcPr>
          <w:p w14:paraId="4814CCA6" w14:textId="77777777" w:rsidR="0024425A" w:rsidRDefault="00825329">
            <w:r>
              <w:t>Diğer alüminyum alaşımı profiller ve şekilsiz malzemeler</w:t>
            </w:r>
          </w:p>
        </w:tc>
      </w:tr>
      <w:tr w:rsidR="0024425A" w14:paraId="0E699FF6" w14:textId="77777777">
        <w:tc>
          <w:tcPr>
            <w:tcW w:w="2880" w:type="dxa"/>
          </w:tcPr>
          <w:p w14:paraId="374AA703" w14:textId="77777777" w:rsidR="0024425A" w:rsidRDefault="00825329">
            <w:r>
              <w:t>39</w:t>
            </w:r>
          </w:p>
        </w:tc>
        <w:tc>
          <w:tcPr>
            <w:tcW w:w="2880" w:type="dxa"/>
          </w:tcPr>
          <w:p w14:paraId="45F5F2FC" w14:textId="77777777" w:rsidR="0024425A" w:rsidRDefault="00825329">
            <w:r>
              <w:t>76061121</w:t>
            </w:r>
          </w:p>
        </w:tc>
        <w:tc>
          <w:tcPr>
            <w:tcW w:w="2880" w:type="dxa"/>
          </w:tcPr>
          <w:p w14:paraId="07777FAC" w14:textId="77777777" w:rsidR="0024425A" w:rsidRDefault="00825329">
            <w:r>
              <w:t>Alüminyum-plastik bileşik dikdörtgen levha, plaka, şerit (kalınlık 0.3mm≤kalınlık≤0.36mm)</w:t>
            </w:r>
          </w:p>
        </w:tc>
      </w:tr>
      <w:tr w:rsidR="0024425A" w14:paraId="1596144C" w14:textId="77777777">
        <w:tc>
          <w:tcPr>
            <w:tcW w:w="2880" w:type="dxa"/>
          </w:tcPr>
          <w:p w14:paraId="052A55DF" w14:textId="77777777" w:rsidR="0024425A" w:rsidRDefault="00825329">
            <w:r>
              <w:t>40</w:t>
            </w:r>
          </w:p>
        </w:tc>
        <w:tc>
          <w:tcPr>
            <w:tcW w:w="2880" w:type="dxa"/>
          </w:tcPr>
          <w:p w14:paraId="442CF3A6" w14:textId="77777777" w:rsidR="0024425A" w:rsidRDefault="00825329">
            <w:r>
              <w:t>76061129</w:t>
            </w:r>
          </w:p>
        </w:tc>
        <w:tc>
          <w:tcPr>
            <w:tcW w:w="2880" w:type="dxa"/>
          </w:tcPr>
          <w:p w14:paraId="0B8C0485" w14:textId="77777777" w:rsidR="0024425A" w:rsidRDefault="00825329">
            <w:r>
              <w:t>Diğer alüminyum-plastik bileşik dikdörtgen levha, plaka, şerit (kalınlık 0.3mm≤kalınlık≤0.36mm)</w:t>
            </w:r>
          </w:p>
        </w:tc>
      </w:tr>
      <w:tr w:rsidR="0024425A" w14:paraId="44EFF30C" w14:textId="77777777">
        <w:tc>
          <w:tcPr>
            <w:tcW w:w="2880" w:type="dxa"/>
          </w:tcPr>
          <w:p w14:paraId="39956101" w14:textId="77777777" w:rsidR="0024425A" w:rsidRDefault="00825329">
            <w:r>
              <w:t>41</w:t>
            </w:r>
          </w:p>
        </w:tc>
        <w:tc>
          <w:tcPr>
            <w:tcW w:w="2880" w:type="dxa"/>
          </w:tcPr>
          <w:p w14:paraId="32B74273" w14:textId="77777777" w:rsidR="0024425A" w:rsidRDefault="00825329">
            <w:r>
              <w:t>76061191</w:t>
            </w:r>
          </w:p>
        </w:tc>
        <w:tc>
          <w:tcPr>
            <w:tcW w:w="2880" w:type="dxa"/>
          </w:tcPr>
          <w:p w14:paraId="3B7CFC83" w14:textId="77777777" w:rsidR="0024425A" w:rsidRDefault="00825329">
            <w:r>
              <w:t>Kalınlık 0.2mm&lt;kalınlık&lt;0.3mm veya kalınlık&gt;0.36mm olan dikdörtgen levha, plaka, şerit</w:t>
            </w:r>
          </w:p>
        </w:tc>
      </w:tr>
      <w:tr w:rsidR="0024425A" w14:paraId="6522CD22" w14:textId="77777777">
        <w:tc>
          <w:tcPr>
            <w:tcW w:w="2880" w:type="dxa"/>
          </w:tcPr>
          <w:p w14:paraId="444BFBCF" w14:textId="77777777" w:rsidR="0024425A" w:rsidRDefault="00825329">
            <w:r>
              <w:t>42</w:t>
            </w:r>
          </w:p>
        </w:tc>
        <w:tc>
          <w:tcPr>
            <w:tcW w:w="2880" w:type="dxa"/>
          </w:tcPr>
          <w:p w14:paraId="320815FB" w14:textId="77777777" w:rsidR="0024425A" w:rsidRDefault="00825329">
            <w:r>
              <w:t>76061199</w:t>
            </w:r>
          </w:p>
        </w:tc>
        <w:tc>
          <w:tcPr>
            <w:tcW w:w="2880" w:type="dxa"/>
          </w:tcPr>
          <w:p w14:paraId="7B401998" w14:textId="77777777" w:rsidR="0024425A" w:rsidRDefault="00825329">
            <w:r>
              <w:t>Kalınlık 0.2mm&lt;kalınlık&lt;0.3mm veya kalınlık&gt;0.36mm olan diğer dikdörtgen levha, plaka, şerit</w:t>
            </w:r>
          </w:p>
        </w:tc>
      </w:tr>
      <w:tr w:rsidR="0024425A" w14:paraId="571A7ECD" w14:textId="77777777">
        <w:tc>
          <w:tcPr>
            <w:tcW w:w="2880" w:type="dxa"/>
          </w:tcPr>
          <w:p w14:paraId="0324875E" w14:textId="77777777" w:rsidR="0024425A" w:rsidRDefault="00825329">
            <w:r>
              <w:t>43</w:t>
            </w:r>
          </w:p>
        </w:tc>
        <w:tc>
          <w:tcPr>
            <w:tcW w:w="2880" w:type="dxa"/>
          </w:tcPr>
          <w:p w14:paraId="2B69D7D9" w14:textId="77777777" w:rsidR="0024425A" w:rsidRDefault="00825329">
            <w:r>
              <w:t>76061220</w:t>
            </w:r>
          </w:p>
        </w:tc>
        <w:tc>
          <w:tcPr>
            <w:tcW w:w="2880" w:type="dxa"/>
          </w:tcPr>
          <w:p w14:paraId="168A6A3E" w14:textId="77777777" w:rsidR="0024425A" w:rsidRDefault="00825329">
            <w:r>
              <w:t>Alüminyum alaşımlı dikdörtgen ince levha, plaka, şerit (kalınlık 0.2mm&lt;kalınlık&lt;0.28mm)</w:t>
            </w:r>
          </w:p>
        </w:tc>
      </w:tr>
      <w:tr w:rsidR="0024425A" w14:paraId="7C6958CA" w14:textId="77777777">
        <w:tc>
          <w:tcPr>
            <w:tcW w:w="2880" w:type="dxa"/>
          </w:tcPr>
          <w:p w14:paraId="2E7F53BE" w14:textId="77777777" w:rsidR="0024425A" w:rsidRDefault="00825329">
            <w:r>
              <w:t>44</w:t>
            </w:r>
          </w:p>
        </w:tc>
        <w:tc>
          <w:tcPr>
            <w:tcW w:w="2880" w:type="dxa"/>
          </w:tcPr>
          <w:p w14:paraId="65BC6E9F" w14:textId="77777777" w:rsidR="0024425A" w:rsidRDefault="00825329">
            <w:r>
              <w:t>76061230</w:t>
            </w:r>
          </w:p>
        </w:tc>
        <w:tc>
          <w:tcPr>
            <w:tcW w:w="2880" w:type="dxa"/>
          </w:tcPr>
          <w:p w14:paraId="08ECB85C" w14:textId="77777777" w:rsidR="0024425A" w:rsidRDefault="00825329">
            <w:r>
              <w:t>Alüminyum alaşımlı dikdörtgen orta kalınlık levha, plaka, şerit (kalınlık 0.28mm≤kalınlık≤0.35mm)</w:t>
            </w:r>
          </w:p>
        </w:tc>
      </w:tr>
      <w:tr w:rsidR="0024425A" w14:paraId="68769B4F" w14:textId="77777777">
        <w:tc>
          <w:tcPr>
            <w:tcW w:w="2880" w:type="dxa"/>
          </w:tcPr>
          <w:p w14:paraId="70804680" w14:textId="77777777" w:rsidR="0024425A" w:rsidRDefault="00825329">
            <w:r>
              <w:t>45</w:t>
            </w:r>
          </w:p>
        </w:tc>
        <w:tc>
          <w:tcPr>
            <w:tcW w:w="2880" w:type="dxa"/>
          </w:tcPr>
          <w:p w14:paraId="041D85EE" w14:textId="77777777" w:rsidR="0024425A" w:rsidRDefault="00825329">
            <w:r>
              <w:t>76061251</w:t>
            </w:r>
          </w:p>
        </w:tc>
        <w:tc>
          <w:tcPr>
            <w:tcW w:w="2880" w:type="dxa"/>
          </w:tcPr>
          <w:p w14:paraId="7BA79E73" w14:textId="77777777" w:rsidR="0024425A" w:rsidRDefault="00825329">
            <w:r>
              <w:t>Alüminyum-plastik bileşik dikdörtgen kalın levha, plaka, şerit (kalınlık 0.35mm&lt;kalınlık≤4mm)</w:t>
            </w:r>
          </w:p>
        </w:tc>
      </w:tr>
      <w:tr w:rsidR="0024425A" w14:paraId="21E84A2F" w14:textId="77777777">
        <w:tc>
          <w:tcPr>
            <w:tcW w:w="2880" w:type="dxa"/>
          </w:tcPr>
          <w:p w14:paraId="29311784" w14:textId="77777777" w:rsidR="0024425A" w:rsidRDefault="00825329">
            <w:r>
              <w:t>46</w:t>
            </w:r>
          </w:p>
        </w:tc>
        <w:tc>
          <w:tcPr>
            <w:tcW w:w="2880" w:type="dxa"/>
          </w:tcPr>
          <w:p w14:paraId="5B5FF96B" w14:textId="77777777" w:rsidR="0024425A" w:rsidRDefault="00825329">
            <w:r>
              <w:t>76061259</w:t>
            </w:r>
          </w:p>
        </w:tc>
        <w:tc>
          <w:tcPr>
            <w:tcW w:w="2880" w:type="dxa"/>
          </w:tcPr>
          <w:p w14:paraId="0BF06F3E" w14:textId="77777777" w:rsidR="0024425A" w:rsidRDefault="00825329">
            <w:r>
              <w:t>Diğer alüminyum alaşımlı dikdörtgen kalın levha, plaka, şerit (kalınlık 0.35mm&lt;kalınlık≤4mm)</w:t>
            </w:r>
          </w:p>
        </w:tc>
      </w:tr>
      <w:tr w:rsidR="0024425A" w14:paraId="0C68E11F" w14:textId="77777777">
        <w:tc>
          <w:tcPr>
            <w:tcW w:w="2880" w:type="dxa"/>
          </w:tcPr>
          <w:p w14:paraId="6772AA70" w14:textId="77777777" w:rsidR="0024425A" w:rsidRDefault="00825329">
            <w:r>
              <w:t>47</w:t>
            </w:r>
          </w:p>
        </w:tc>
        <w:tc>
          <w:tcPr>
            <w:tcW w:w="2880" w:type="dxa"/>
          </w:tcPr>
          <w:p w14:paraId="350181D3" w14:textId="77777777" w:rsidR="0024425A" w:rsidRDefault="00825329">
            <w:r>
              <w:t>76061290</w:t>
            </w:r>
          </w:p>
        </w:tc>
        <w:tc>
          <w:tcPr>
            <w:tcW w:w="2880" w:type="dxa"/>
          </w:tcPr>
          <w:p w14:paraId="15DE4E27" w14:textId="77777777" w:rsidR="0024425A" w:rsidRDefault="00825329">
            <w:r>
              <w:t xml:space="preserve">Kalınlık &gt;4mm olan alüminyum alaşımlı </w:t>
            </w:r>
            <w:r>
              <w:lastRenderedPageBreak/>
              <w:t>dikdörtgen kalın levha, plaka, şerit</w:t>
            </w:r>
          </w:p>
        </w:tc>
      </w:tr>
      <w:tr w:rsidR="0024425A" w14:paraId="457805D2" w14:textId="77777777">
        <w:tc>
          <w:tcPr>
            <w:tcW w:w="2880" w:type="dxa"/>
          </w:tcPr>
          <w:p w14:paraId="2E912985" w14:textId="77777777" w:rsidR="0024425A" w:rsidRDefault="00825329">
            <w:r>
              <w:lastRenderedPageBreak/>
              <w:t>48</w:t>
            </w:r>
          </w:p>
        </w:tc>
        <w:tc>
          <w:tcPr>
            <w:tcW w:w="2880" w:type="dxa"/>
          </w:tcPr>
          <w:p w14:paraId="11F2A331" w14:textId="77777777" w:rsidR="0024425A" w:rsidRDefault="00825329">
            <w:r>
              <w:t>76069100</w:t>
            </w:r>
          </w:p>
        </w:tc>
        <w:tc>
          <w:tcPr>
            <w:tcW w:w="2880" w:type="dxa"/>
          </w:tcPr>
          <w:p w14:paraId="246B5A68" w14:textId="77777777" w:rsidR="0024425A" w:rsidRDefault="00825329">
            <w:r>
              <w:t>Alüminyum alaşımlı dikdörtgen olmayan levha, plaka, şerit (kalınlık &gt;0.2mm)</w:t>
            </w:r>
          </w:p>
        </w:tc>
      </w:tr>
      <w:tr w:rsidR="0024425A" w14:paraId="7D369CAE" w14:textId="77777777">
        <w:tc>
          <w:tcPr>
            <w:tcW w:w="2880" w:type="dxa"/>
          </w:tcPr>
          <w:p w14:paraId="2884326A" w14:textId="77777777" w:rsidR="0024425A" w:rsidRDefault="00825329">
            <w:r>
              <w:t>49</w:t>
            </w:r>
          </w:p>
        </w:tc>
        <w:tc>
          <w:tcPr>
            <w:tcW w:w="2880" w:type="dxa"/>
          </w:tcPr>
          <w:p w14:paraId="728EE046" w14:textId="77777777" w:rsidR="0024425A" w:rsidRDefault="00825329">
            <w:r>
              <w:t>76069200</w:t>
            </w:r>
          </w:p>
        </w:tc>
        <w:tc>
          <w:tcPr>
            <w:tcW w:w="2880" w:type="dxa"/>
          </w:tcPr>
          <w:p w14:paraId="6E3EE07A" w14:textId="77777777" w:rsidR="0024425A" w:rsidRDefault="00825329">
            <w:r>
              <w:t>Diğer alüminyum alaşımlı dikdörtgen olmayan levha, plaka, şerit (kalınlık &gt;0.2mm)</w:t>
            </w:r>
          </w:p>
        </w:tc>
      </w:tr>
      <w:tr w:rsidR="0024425A" w14:paraId="15CF9BE4" w14:textId="77777777">
        <w:tc>
          <w:tcPr>
            <w:tcW w:w="2880" w:type="dxa"/>
          </w:tcPr>
          <w:p w14:paraId="3325C2DC" w14:textId="77777777" w:rsidR="0024425A" w:rsidRDefault="00825329">
            <w:r>
              <w:t>50</w:t>
            </w:r>
          </w:p>
        </w:tc>
        <w:tc>
          <w:tcPr>
            <w:tcW w:w="2880" w:type="dxa"/>
          </w:tcPr>
          <w:p w14:paraId="4AB1514E" w14:textId="77777777" w:rsidR="0024425A" w:rsidRDefault="00825329">
            <w:r>
              <w:t>76071110</w:t>
            </w:r>
          </w:p>
        </w:tc>
        <w:tc>
          <w:tcPr>
            <w:tcW w:w="2880" w:type="dxa"/>
          </w:tcPr>
          <w:p w14:paraId="0F88FFF2" w14:textId="77777777" w:rsidR="0024425A" w:rsidRDefault="00825329">
            <w:r>
              <w:t>Sırt destekli olmayan alüminyum folyo (kalınlık ≤0.007mm)</w:t>
            </w:r>
          </w:p>
        </w:tc>
      </w:tr>
      <w:tr w:rsidR="0024425A" w14:paraId="590069B8" w14:textId="77777777">
        <w:tc>
          <w:tcPr>
            <w:tcW w:w="2880" w:type="dxa"/>
          </w:tcPr>
          <w:p w14:paraId="589C3D6A" w14:textId="77777777" w:rsidR="0024425A" w:rsidRDefault="00825329">
            <w:r>
              <w:t>51</w:t>
            </w:r>
          </w:p>
        </w:tc>
        <w:tc>
          <w:tcPr>
            <w:tcW w:w="2880" w:type="dxa"/>
          </w:tcPr>
          <w:p w14:paraId="7CECDF33" w14:textId="77777777" w:rsidR="0024425A" w:rsidRDefault="00825329">
            <w:r>
              <w:t>76071120</w:t>
            </w:r>
          </w:p>
        </w:tc>
        <w:tc>
          <w:tcPr>
            <w:tcW w:w="2880" w:type="dxa"/>
          </w:tcPr>
          <w:p w14:paraId="263BA39C" w14:textId="77777777" w:rsidR="0024425A" w:rsidRDefault="00825329">
            <w:r>
              <w:t>Sırt destekli olmayan alüminyum folyo (0.007mm&lt;kalınlık≤0.01mm)</w:t>
            </w:r>
          </w:p>
        </w:tc>
      </w:tr>
      <w:tr w:rsidR="0024425A" w14:paraId="7FE81137" w14:textId="77777777">
        <w:tc>
          <w:tcPr>
            <w:tcW w:w="2880" w:type="dxa"/>
          </w:tcPr>
          <w:p w14:paraId="7FE48DB5" w14:textId="77777777" w:rsidR="0024425A" w:rsidRDefault="00825329">
            <w:r>
              <w:t>52</w:t>
            </w:r>
          </w:p>
        </w:tc>
        <w:tc>
          <w:tcPr>
            <w:tcW w:w="2880" w:type="dxa"/>
          </w:tcPr>
          <w:p w14:paraId="7E1D5F19" w14:textId="77777777" w:rsidR="0024425A" w:rsidRDefault="00825329">
            <w:r>
              <w:t>76071190</w:t>
            </w:r>
          </w:p>
        </w:tc>
        <w:tc>
          <w:tcPr>
            <w:tcW w:w="2880" w:type="dxa"/>
          </w:tcPr>
          <w:p w14:paraId="47D63625" w14:textId="77777777" w:rsidR="0024425A" w:rsidRDefault="00825329">
            <w:r>
              <w:t>Sırt destekli olmayan alüminyum folyo (0.01mm&lt;kalınlık≤0.2mm)</w:t>
            </w:r>
          </w:p>
        </w:tc>
      </w:tr>
      <w:tr w:rsidR="0024425A" w14:paraId="03ED6F1E" w14:textId="77777777">
        <w:tc>
          <w:tcPr>
            <w:tcW w:w="2880" w:type="dxa"/>
          </w:tcPr>
          <w:p w14:paraId="04E95AC7" w14:textId="77777777" w:rsidR="0024425A" w:rsidRDefault="00825329">
            <w:r>
              <w:t>53</w:t>
            </w:r>
          </w:p>
        </w:tc>
        <w:tc>
          <w:tcPr>
            <w:tcW w:w="2880" w:type="dxa"/>
          </w:tcPr>
          <w:p w14:paraId="074C3812" w14:textId="77777777" w:rsidR="0024425A" w:rsidRDefault="00825329">
            <w:r>
              <w:t>76071900</w:t>
            </w:r>
          </w:p>
        </w:tc>
        <w:tc>
          <w:tcPr>
            <w:tcW w:w="2880" w:type="dxa"/>
          </w:tcPr>
          <w:p w14:paraId="120FD1B9" w14:textId="77777777" w:rsidR="0024425A" w:rsidRDefault="00825329">
            <w:r>
              <w:t>Diğer sırt destekli olmayan alüminyum folyo (kalınlık ≤0.2mm)</w:t>
            </w:r>
          </w:p>
        </w:tc>
      </w:tr>
      <w:tr w:rsidR="0024425A" w14:paraId="31408B1A" w14:textId="77777777">
        <w:tc>
          <w:tcPr>
            <w:tcW w:w="2880" w:type="dxa"/>
          </w:tcPr>
          <w:p w14:paraId="46CC7B42" w14:textId="77777777" w:rsidR="0024425A" w:rsidRDefault="00825329">
            <w:r>
              <w:t>54</w:t>
            </w:r>
          </w:p>
        </w:tc>
        <w:tc>
          <w:tcPr>
            <w:tcW w:w="2880" w:type="dxa"/>
          </w:tcPr>
          <w:p w14:paraId="2DA17702" w14:textId="77777777" w:rsidR="0024425A" w:rsidRDefault="00825329">
            <w:r>
              <w:t>76072000</w:t>
            </w:r>
          </w:p>
        </w:tc>
        <w:tc>
          <w:tcPr>
            <w:tcW w:w="2880" w:type="dxa"/>
          </w:tcPr>
          <w:p w14:paraId="265F4E03" w14:textId="77777777" w:rsidR="0024425A" w:rsidRDefault="00825329">
            <w:r>
              <w:t>Sırt destekli alüminyum folyo (kalınlık ≤0.2mm)</w:t>
            </w:r>
          </w:p>
        </w:tc>
      </w:tr>
      <w:tr w:rsidR="0024425A" w14:paraId="409B8DD0" w14:textId="77777777">
        <w:tc>
          <w:tcPr>
            <w:tcW w:w="2880" w:type="dxa"/>
          </w:tcPr>
          <w:p w14:paraId="14253F43" w14:textId="77777777" w:rsidR="0024425A" w:rsidRDefault="00825329">
            <w:r>
              <w:t>55</w:t>
            </w:r>
          </w:p>
        </w:tc>
        <w:tc>
          <w:tcPr>
            <w:tcW w:w="2880" w:type="dxa"/>
          </w:tcPr>
          <w:p w14:paraId="73F8A682" w14:textId="77777777" w:rsidR="0024425A" w:rsidRDefault="00825329">
            <w:r>
              <w:t>76081000</w:t>
            </w:r>
          </w:p>
        </w:tc>
        <w:tc>
          <w:tcPr>
            <w:tcW w:w="2880" w:type="dxa"/>
          </w:tcPr>
          <w:p w14:paraId="2518B9C5" w14:textId="77777777" w:rsidR="0024425A" w:rsidRDefault="00825329">
            <w:r>
              <w:t>Saf alüminyum borular</w:t>
            </w:r>
          </w:p>
        </w:tc>
      </w:tr>
      <w:tr w:rsidR="0024425A" w14:paraId="31C44722" w14:textId="77777777">
        <w:tc>
          <w:tcPr>
            <w:tcW w:w="2880" w:type="dxa"/>
          </w:tcPr>
          <w:p w14:paraId="2A9C36D6" w14:textId="77777777" w:rsidR="0024425A" w:rsidRDefault="00825329">
            <w:r>
              <w:t>56</w:t>
            </w:r>
          </w:p>
        </w:tc>
        <w:tc>
          <w:tcPr>
            <w:tcW w:w="2880" w:type="dxa"/>
          </w:tcPr>
          <w:p w14:paraId="45F07427" w14:textId="77777777" w:rsidR="0024425A" w:rsidRDefault="00825329">
            <w:r>
              <w:t>76082010</w:t>
            </w:r>
          </w:p>
        </w:tc>
        <w:tc>
          <w:tcPr>
            <w:tcW w:w="2880" w:type="dxa"/>
          </w:tcPr>
          <w:p w14:paraId="34A4CFCA" w14:textId="77777777" w:rsidR="0024425A" w:rsidRDefault="00825329">
            <w:r>
              <w:t>Dış çap ≤10cm olan alüminyum alaşımı borular</w:t>
            </w:r>
          </w:p>
        </w:tc>
      </w:tr>
      <w:tr w:rsidR="0024425A" w14:paraId="2553DBA0" w14:textId="77777777">
        <w:tc>
          <w:tcPr>
            <w:tcW w:w="2880" w:type="dxa"/>
          </w:tcPr>
          <w:p w14:paraId="51E9B985" w14:textId="77777777" w:rsidR="0024425A" w:rsidRDefault="00825329">
            <w:r>
              <w:t>57</w:t>
            </w:r>
          </w:p>
        </w:tc>
        <w:tc>
          <w:tcPr>
            <w:tcW w:w="2880" w:type="dxa"/>
          </w:tcPr>
          <w:p w14:paraId="0E7EF8D0" w14:textId="77777777" w:rsidR="0024425A" w:rsidRDefault="00825329">
            <w:r>
              <w:t>76082091</w:t>
            </w:r>
          </w:p>
        </w:tc>
        <w:tc>
          <w:tcPr>
            <w:tcW w:w="2880" w:type="dxa"/>
          </w:tcPr>
          <w:p w14:paraId="381C00B4" w14:textId="77777777" w:rsidR="0024425A" w:rsidRDefault="00825329">
            <w:r>
              <w:t>Dış çap &gt;10cm ve duvar kalınlığı ≤25mm olan alüminyum alaşımı borular</w:t>
            </w:r>
          </w:p>
        </w:tc>
      </w:tr>
      <w:tr w:rsidR="0024425A" w14:paraId="46FEB831" w14:textId="77777777">
        <w:tc>
          <w:tcPr>
            <w:tcW w:w="2880" w:type="dxa"/>
          </w:tcPr>
          <w:p w14:paraId="1D1D41A0" w14:textId="77777777" w:rsidR="0024425A" w:rsidRDefault="00825329">
            <w:r>
              <w:t>58</w:t>
            </w:r>
          </w:p>
        </w:tc>
        <w:tc>
          <w:tcPr>
            <w:tcW w:w="2880" w:type="dxa"/>
          </w:tcPr>
          <w:p w14:paraId="066B48F5" w14:textId="77777777" w:rsidR="0024425A" w:rsidRDefault="00825329">
            <w:r>
              <w:t>76082099</w:t>
            </w:r>
          </w:p>
        </w:tc>
        <w:tc>
          <w:tcPr>
            <w:tcW w:w="2880" w:type="dxa"/>
          </w:tcPr>
          <w:p w14:paraId="5CDA8A76" w14:textId="77777777" w:rsidR="0024425A" w:rsidRDefault="00825329">
            <w:r>
              <w:t>Diğer alüminyum alaşımı borular</w:t>
            </w:r>
          </w:p>
        </w:tc>
      </w:tr>
      <w:tr w:rsidR="0024425A" w14:paraId="5F23EDE3" w14:textId="77777777">
        <w:tc>
          <w:tcPr>
            <w:tcW w:w="2880" w:type="dxa"/>
          </w:tcPr>
          <w:p w14:paraId="34ED1C26" w14:textId="77777777" w:rsidR="0024425A" w:rsidRDefault="00825329">
            <w:r>
              <w:t>59</w:t>
            </w:r>
          </w:p>
        </w:tc>
        <w:tc>
          <w:tcPr>
            <w:tcW w:w="2880" w:type="dxa"/>
          </w:tcPr>
          <w:p w14:paraId="075DAA4F" w14:textId="77777777" w:rsidR="0024425A" w:rsidRDefault="00825329">
            <w:r>
              <w:t>76090000</w:t>
            </w:r>
          </w:p>
        </w:tc>
        <w:tc>
          <w:tcPr>
            <w:tcW w:w="2880" w:type="dxa"/>
          </w:tcPr>
          <w:p w14:paraId="2F5B5DA2" w14:textId="77777777" w:rsidR="0024425A" w:rsidRDefault="00825329">
            <w:r>
              <w:t>Alüminyum boru aksesuarları</w:t>
            </w:r>
          </w:p>
        </w:tc>
      </w:tr>
    </w:tbl>
    <w:p w14:paraId="0069F5BC" w14:textId="77777777" w:rsidR="00825329" w:rsidRDefault="00825329"/>
    <w:sectPr w:rsidR="0082532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463709">
    <w:abstractNumId w:val="8"/>
  </w:num>
  <w:num w:numId="2" w16cid:durableId="890045530">
    <w:abstractNumId w:val="6"/>
  </w:num>
  <w:num w:numId="3" w16cid:durableId="2072651152">
    <w:abstractNumId w:val="5"/>
  </w:num>
  <w:num w:numId="4" w16cid:durableId="61297089">
    <w:abstractNumId w:val="4"/>
  </w:num>
  <w:num w:numId="5" w16cid:durableId="876284352">
    <w:abstractNumId w:val="7"/>
  </w:num>
  <w:num w:numId="6" w16cid:durableId="1707095187">
    <w:abstractNumId w:val="3"/>
  </w:num>
  <w:num w:numId="7" w16cid:durableId="1463696412">
    <w:abstractNumId w:val="2"/>
  </w:num>
  <w:num w:numId="8" w16cid:durableId="1102917496">
    <w:abstractNumId w:val="1"/>
  </w:num>
  <w:num w:numId="9" w16cid:durableId="4148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6CCB"/>
    <w:rsid w:val="0015074B"/>
    <w:rsid w:val="0024425A"/>
    <w:rsid w:val="0029639D"/>
    <w:rsid w:val="00326F90"/>
    <w:rsid w:val="00825329"/>
    <w:rsid w:val="008851B7"/>
    <w:rsid w:val="00AA1D8D"/>
    <w:rsid w:val="00B3082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79F69"/>
  <w14:defaultImageDpi w14:val="300"/>
  <w15:docId w15:val="{6108E27E-F000-4F29-81D9-7FB80C0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X L</cp:lastModifiedBy>
  <cp:revision>2</cp:revision>
  <dcterms:created xsi:type="dcterms:W3CDTF">2024-12-10T07:00:00Z</dcterms:created>
  <dcterms:modified xsi:type="dcterms:W3CDTF">2024-12-10T07:00:00Z</dcterms:modified>
  <cp:category/>
</cp:coreProperties>
</file>